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703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Ушаковой Натальи Леонидовны (</w:t>
      </w:r>
      <w:r>
        <w:rPr>
          <w:rStyle w:val="cat-PassportDatagrp-1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к Ушакову Виталию Валентиновичу (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денежных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Ушаковой Натальи Леонидовны (</w:t>
      </w:r>
      <w:r>
        <w:rPr>
          <w:rStyle w:val="cat-PassportDatagrp-14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к Ушакову Виталию Валентиновичу (</w:t>
      </w:r>
      <w:r>
        <w:rPr>
          <w:rStyle w:val="cat-PassportDatagrp-15rplc-1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денежных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Ушакова Виталия Валентиновича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Ушаковой Натальи Леонидовны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 понесенные истцом по оплате коммунальных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услуг,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10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Ушакова Виталия Валентиновича в пользу Ушаковой Натальи Леонидовны в порядке распределения судебных расходов денежные средства в размере </w:t>
      </w:r>
      <w:r>
        <w:rPr>
          <w:rStyle w:val="cat-Sumgrp-11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2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расходы на оплату юридических услуг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3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расходы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оплате государственной пошлины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assportDatagrp-14rplc-15">
    <w:name w:val="cat-PassportData grp-14 rplc-15"/>
    <w:basedOn w:val="DefaultParagraphFont"/>
  </w:style>
  <w:style w:type="character" w:customStyle="1" w:styleId="cat-PassportDatagrp-15rplc-19">
    <w:name w:val="cat-PassportData grp-15 rplc-19"/>
    <w:basedOn w:val="DefaultParagraphFont"/>
  </w:style>
  <w:style w:type="character" w:customStyle="1" w:styleId="cat-Sumgrp-10rplc-24">
    <w:name w:val="cat-Sum grp-10 rplc-24"/>
    <w:basedOn w:val="DefaultParagraphFont"/>
  </w:style>
  <w:style w:type="character" w:customStyle="1" w:styleId="cat-Sumgrp-11rplc-27">
    <w:name w:val="cat-Sum grp-11 rplc-27"/>
    <w:basedOn w:val="DefaultParagraphFont"/>
  </w:style>
  <w:style w:type="character" w:customStyle="1" w:styleId="cat-Sumgrp-12rplc-28">
    <w:name w:val="cat-Sum grp-12 rplc-28"/>
    <w:basedOn w:val="DefaultParagraphFont"/>
  </w:style>
  <w:style w:type="character" w:customStyle="1" w:styleId="cat-Sumgrp-13rplc-29">
    <w:name w:val="cat-Sum grp-1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